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20FA" w14:textId="2F7CC35E" w:rsidR="00682DF3" w:rsidRPr="00682DF3" w:rsidRDefault="009C7DAB">
      <w:pPr>
        <w:pStyle w:val="Kop1"/>
        <w:rPr>
          <w:rFonts w:ascii="Arial" w:hAnsi="Arial" w:cs="Arial"/>
          <w:lang w:val="nl-NL"/>
        </w:rPr>
      </w:pPr>
      <w:r w:rsidRPr="00682DF3">
        <w:rPr>
          <w:rFonts w:ascii="Arial" w:hAnsi="Arial" w:cs="Arial"/>
          <w:lang w:val="nl-NL"/>
        </w:rPr>
        <w:t xml:space="preserve">Uitvraag Format </w:t>
      </w:r>
      <w:proofErr w:type="spellStart"/>
      <w:r w:rsidRPr="00682DF3">
        <w:rPr>
          <w:rFonts w:ascii="Arial" w:hAnsi="Arial" w:cs="Arial"/>
          <w:lang w:val="nl-NL"/>
        </w:rPr>
        <w:t>Nanodrill</w:t>
      </w:r>
      <w:proofErr w:type="spellEnd"/>
      <w:r w:rsidR="00682DF3" w:rsidRPr="00682DF3">
        <w:rPr>
          <w:rFonts w:ascii="Arial" w:hAnsi="Arial" w:cs="Arial"/>
          <w:lang w:val="nl-NL"/>
        </w:rPr>
        <w:t xml:space="preserve">  </w:t>
      </w:r>
      <w:r w:rsidR="00682DF3">
        <w:rPr>
          <w:rFonts w:ascii="Arial" w:hAnsi="Arial" w:cs="Arial"/>
          <w:lang w:val="nl-NL"/>
        </w:rPr>
        <w:t xml:space="preserve">                                    </w:t>
      </w:r>
      <w:r w:rsidR="00682DF3" w:rsidRPr="00682DF3">
        <w:rPr>
          <w:rFonts w:ascii="Arial" w:hAnsi="Arial" w:cs="Arial"/>
          <w:noProof/>
          <w:lang w:val="nl-NL"/>
        </w:rPr>
        <w:drawing>
          <wp:inline distT="0" distB="0" distL="0" distR="0" wp14:anchorId="1365C7D2" wp14:editId="42AF89DF">
            <wp:extent cx="1405921" cy="596900"/>
            <wp:effectExtent l="0" t="0" r="3810" b="0"/>
            <wp:docPr id="9498592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592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4109" cy="6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DF3" w:rsidRPr="00682DF3">
        <w:rPr>
          <w:rFonts w:ascii="Arial" w:hAnsi="Arial" w:cs="Arial"/>
          <w:lang w:val="nl-NL"/>
        </w:rPr>
        <w:t xml:space="preserve">                                                   </w:t>
      </w:r>
      <w:r w:rsidR="00682DF3">
        <w:rPr>
          <w:rFonts w:ascii="Arial" w:hAnsi="Arial" w:cs="Arial"/>
          <w:lang w:val="nl-NL"/>
        </w:rPr>
        <w:t xml:space="preserve">       </w:t>
      </w:r>
      <w:r w:rsidR="00682DF3" w:rsidRPr="00682DF3">
        <w:rPr>
          <w:rFonts w:ascii="Arial" w:hAnsi="Arial" w:cs="Arial"/>
          <w:lang w:val="nl-NL"/>
        </w:rPr>
        <w:t xml:space="preserve">   </w:t>
      </w:r>
    </w:p>
    <w:p w14:paraId="5AFB8A0C" w14:textId="5EE59745" w:rsidR="005D1B41" w:rsidRPr="00682DF3" w:rsidRDefault="00682DF3">
      <w:pPr>
        <w:pStyle w:val="Kop1"/>
        <w:rPr>
          <w:rFonts w:ascii="Arial" w:hAnsi="Arial" w:cs="Arial"/>
          <w:lang w:val="nl-NL"/>
        </w:rPr>
      </w:pPr>
      <w:r w:rsidRPr="00682DF3">
        <w:rPr>
          <w:rFonts w:ascii="Arial" w:hAnsi="Arial" w:cs="Arial"/>
          <w:lang w:val="nl-NL"/>
        </w:rPr>
        <w:t xml:space="preserve">                                               </w:t>
      </w:r>
    </w:p>
    <w:p w14:paraId="7EEBD010" w14:textId="77777777" w:rsidR="005D1B41" w:rsidRPr="00682DF3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t xml:space="preserve">Dit Uitvraag Format hoort aangeboden te worden bij iedere prijsaanbieding </w:t>
      </w:r>
      <w:proofErr w:type="spellStart"/>
      <w:r w:rsidRPr="00682DF3">
        <w:rPr>
          <w:rFonts w:ascii="Arial" w:hAnsi="Arial" w:cs="Arial"/>
          <w:sz w:val="20"/>
          <w:szCs w:val="20"/>
          <w:lang w:val="nl-NL"/>
        </w:rPr>
        <w:t>Nanodrill</w:t>
      </w:r>
      <w:proofErr w:type="spellEnd"/>
      <w:r w:rsidRPr="00682DF3">
        <w:rPr>
          <w:rFonts w:ascii="Arial" w:hAnsi="Arial" w:cs="Arial"/>
          <w:sz w:val="20"/>
          <w:szCs w:val="20"/>
          <w:lang w:val="nl-NL"/>
        </w:rPr>
        <w:t>.</w:t>
      </w:r>
    </w:p>
    <w:p w14:paraId="3799F09F" w14:textId="77777777" w:rsidR="005D1B41" w:rsidRPr="00682DF3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t>De prijzen van de boring en buis dient achter de juiste posten ingevuld te worden.</w:t>
      </w:r>
    </w:p>
    <w:tbl>
      <w:tblPr>
        <w:tblStyle w:val="Tabelraster"/>
        <w:tblW w:w="8897" w:type="dxa"/>
        <w:tblLook w:val="04A0" w:firstRow="1" w:lastRow="0" w:firstColumn="1" w:lastColumn="0" w:noHBand="0" w:noVBand="1"/>
      </w:tblPr>
      <w:tblGrid>
        <w:gridCol w:w="4320"/>
        <w:gridCol w:w="4577"/>
      </w:tblGrid>
      <w:tr w:rsidR="005D1B41" w:rsidRPr="00682DF3" w14:paraId="2A7E04F9" w14:textId="77777777" w:rsidTr="00682DF3">
        <w:tc>
          <w:tcPr>
            <w:tcW w:w="4320" w:type="dxa"/>
          </w:tcPr>
          <w:p w14:paraId="27B0D283" w14:textId="77777777" w:rsidR="005D1B41" w:rsidRPr="00682DF3" w:rsidRDefault="009C7D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4577" w:type="dxa"/>
          </w:tcPr>
          <w:p w14:paraId="4588C1C2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41" w:rsidRPr="00682DF3" w14:paraId="5C63866C" w14:textId="77777777" w:rsidTr="00682DF3">
        <w:tc>
          <w:tcPr>
            <w:tcW w:w="4320" w:type="dxa"/>
          </w:tcPr>
          <w:p w14:paraId="3F918199" w14:textId="77777777" w:rsidR="005D1B41" w:rsidRPr="00682DF3" w:rsidRDefault="009C7D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Project/casenummer</w:t>
            </w:r>
          </w:p>
        </w:tc>
        <w:tc>
          <w:tcPr>
            <w:tcW w:w="4577" w:type="dxa"/>
          </w:tcPr>
          <w:p w14:paraId="4C25ACD0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41" w:rsidRPr="00682DF3" w14:paraId="3A153833" w14:textId="77777777" w:rsidTr="00682DF3">
        <w:tc>
          <w:tcPr>
            <w:tcW w:w="4320" w:type="dxa"/>
          </w:tcPr>
          <w:p w14:paraId="7128B56C" w14:textId="77777777" w:rsidR="005D1B41" w:rsidRPr="00682DF3" w:rsidRDefault="009C7D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Projectadres</w:t>
            </w:r>
          </w:p>
        </w:tc>
        <w:tc>
          <w:tcPr>
            <w:tcW w:w="4577" w:type="dxa"/>
          </w:tcPr>
          <w:p w14:paraId="41C4E86B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41" w:rsidRPr="00682DF3" w14:paraId="0F9FA5A8" w14:textId="77777777" w:rsidTr="00682DF3">
        <w:tc>
          <w:tcPr>
            <w:tcW w:w="4320" w:type="dxa"/>
          </w:tcPr>
          <w:p w14:paraId="5B19C282" w14:textId="77777777" w:rsidR="005D1B41" w:rsidRPr="00682DF3" w:rsidRDefault="009C7D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577" w:type="dxa"/>
          </w:tcPr>
          <w:p w14:paraId="0647E818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41" w:rsidRPr="00682DF3" w14:paraId="4DBD2FF8" w14:textId="77777777" w:rsidTr="00682DF3">
        <w:tc>
          <w:tcPr>
            <w:tcW w:w="4320" w:type="dxa"/>
          </w:tcPr>
          <w:p w14:paraId="7AA2D5B3" w14:textId="77777777" w:rsidR="005D1B41" w:rsidRPr="00682DF3" w:rsidRDefault="009C7D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Aannemer</w:t>
            </w:r>
          </w:p>
        </w:tc>
        <w:tc>
          <w:tcPr>
            <w:tcW w:w="4577" w:type="dxa"/>
          </w:tcPr>
          <w:p w14:paraId="53ED32A8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255E68" w14:textId="77777777" w:rsidR="00682DF3" w:rsidRPr="00682DF3" w:rsidRDefault="00682DF3">
      <w:pPr>
        <w:rPr>
          <w:rFonts w:ascii="Arial" w:hAnsi="Arial" w:cs="Arial"/>
          <w:sz w:val="20"/>
          <w:szCs w:val="20"/>
          <w:lang w:val="nl-NL"/>
        </w:rPr>
      </w:pPr>
    </w:p>
    <w:p w14:paraId="6DE62E3C" w14:textId="2066F082" w:rsidR="005D1B41" w:rsidRPr="00682DF3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t xml:space="preserve">De uitvoering van de NANO </w:t>
      </w:r>
      <w:proofErr w:type="spellStart"/>
      <w:r w:rsidRPr="00682DF3">
        <w:rPr>
          <w:rFonts w:ascii="Arial" w:hAnsi="Arial" w:cs="Arial"/>
          <w:sz w:val="20"/>
          <w:szCs w:val="20"/>
          <w:lang w:val="nl-NL"/>
        </w:rPr>
        <w:t>drill</w:t>
      </w:r>
      <w:proofErr w:type="spellEnd"/>
      <w:r w:rsidRPr="00682DF3">
        <w:rPr>
          <w:rFonts w:ascii="Arial" w:hAnsi="Arial" w:cs="Arial"/>
          <w:sz w:val="20"/>
          <w:szCs w:val="20"/>
          <w:lang w:val="nl-NL"/>
        </w:rPr>
        <w:t xml:space="preserve"> dient conform de in het bestek genoemde eisen en voorwaarden voor gestuurde boringen te worden uitgevoerd.</w:t>
      </w:r>
    </w:p>
    <w:p w14:paraId="32889847" w14:textId="77777777" w:rsidR="005D1B41" w:rsidRPr="00682DF3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t>De standaard werkzaamheden worden waar mogelijk verrekend conform de overeengekomen contractprijzen.</w:t>
      </w:r>
    </w:p>
    <w:p w14:paraId="3D46A599" w14:textId="77777777" w:rsidR="005D1B41" w:rsidRPr="00682DF3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t>Bij iedere boring dienen de volgende gegevens aangeleverd te worden: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74"/>
        <w:gridCol w:w="3256"/>
      </w:tblGrid>
      <w:tr w:rsidR="00682DF3" w:rsidRPr="00682DF3" w14:paraId="25733E78" w14:textId="15E540AB" w:rsidTr="00682DF3">
        <w:tc>
          <w:tcPr>
            <w:tcW w:w="5495" w:type="dxa"/>
          </w:tcPr>
          <w:p w14:paraId="2420ACC9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Toegepaste</w:t>
            </w:r>
            <w:proofErr w:type="spellEnd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machine of </w:t>
            </w:r>
            <w:proofErr w:type="spellStart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installatie</w:t>
            </w:r>
            <w:proofErr w:type="spellEnd"/>
          </w:p>
          <w:p w14:paraId="5A4BB533" w14:textId="77777777" w:rsidR="004352DD" w:rsidRPr="00682DF3" w:rsidRDefault="00435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16EE9AA5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DF3" w:rsidRPr="00390BC7" w14:paraId="44EEBCFE" w14:textId="5AAF5A19" w:rsidTr="00682DF3">
        <w:tc>
          <w:tcPr>
            <w:tcW w:w="5495" w:type="dxa"/>
          </w:tcPr>
          <w:p w14:paraId="271B1D30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Lengte van de boring in meters (gemeten over de buis)</w:t>
            </w:r>
          </w:p>
          <w:p w14:paraId="51304C5F" w14:textId="77777777" w:rsidR="004352DD" w:rsidRPr="00682DF3" w:rsidRDefault="004352DD">
            <w:pP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3361" w:type="dxa"/>
          </w:tcPr>
          <w:p w14:paraId="142046BA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682DF3" w:rsidRPr="00682DF3" w14:paraId="2D1FC403" w14:textId="354618A6" w:rsidTr="00682DF3">
        <w:tc>
          <w:tcPr>
            <w:tcW w:w="5495" w:type="dxa"/>
          </w:tcPr>
          <w:p w14:paraId="43F11947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Boorgat</w:t>
            </w:r>
            <w:proofErr w:type="spellEnd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ruimingsdiameter</w:t>
            </w:r>
            <w:proofErr w:type="spellEnd"/>
          </w:p>
          <w:p w14:paraId="15D52601" w14:textId="77777777" w:rsidR="004352DD" w:rsidRPr="00682DF3" w:rsidRDefault="00435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5D2C724B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DF3" w:rsidRPr="00390BC7" w14:paraId="066D9693" w14:textId="0D2986DC" w:rsidTr="00682DF3">
        <w:tc>
          <w:tcPr>
            <w:tcW w:w="5495" w:type="dxa"/>
          </w:tcPr>
          <w:p w14:paraId="705E871B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Diameter en soort van de aangebrachte buis</w:t>
            </w:r>
          </w:p>
          <w:p w14:paraId="36AF8427" w14:textId="77777777" w:rsidR="004352DD" w:rsidRPr="00682DF3" w:rsidRDefault="004352DD">
            <w:pP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3361" w:type="dxa"/>
          </w:tcPr>
          <w:p w14:paraId="0D2750B6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682DF3" w:rsidRPr="00682DF3" w14:paraId="7E5028F7" w14:textId="384FFEBB" w:rsidTr="00682DF3">
        <w:tc>
          <w:tcPr>
            <w:tcW w:w="5495" w:type="dxa"/>
          </w:tcPr>
          <w:p w14:paraId="306613D4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Aantal </w:t>
            </w:r>
            <w:proofErr w:type="spellStart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aangebrachte</w:t>
            </w:r>
            <w:proofErr w:type="spellEnd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DF3">
              <w:rPr>
                <w:rFonts w:ascii="Arial" w:hAnsi="Arial" w:cs="Arial"/>
                <w:b/>
                <w:bCs/>
                <w:sz w:val="20"/>
                <w:szCs w:val="20"/>
              </w:rPr>
              <w:t>buizen</w:t>
            </w:r>
            <w:proofErr w:type="spellEnd"/>
          </w:p>
          <w:p w14:paraId="3536470A" w14:textId="77777777" w:rsidR="004352DD" w:rsidRPr="00682DF3" w:rsidRDefault="00435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1" w:type="dxa"/>
          </w:tcPr>
          <w:p w14:paraId="6FEC10A4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746A5F" w14:textId="77777777" w:rsidR="00682DF3" w:rsidRDefault="00682DF3">
      <w:pPr>
        <w:rPr>
          <w:rFonts w:ascii="Arial" w:hAnsi="Arial" w:cs="Arial"/>
          <w:b/>
          <w:bCs/>
          <w:sz w:val="20"/>
          <w:szCs w:val="20"/>
        </w:rPr>
      </w:pPr>
    </w:p>
    <w:p w14:paraId="06A1F4C4" w14:textId="3AF19881" w:rsidR="00682DF3" w:rsidRDefault="00682DF3">
      <w:pPr>
        <w:rPr>
          <w:rFonts w:ascii="Arial" w:hAnsi="Arial" w:cs="Arial"/>
          <w:sz w:val="20"/>
          <w:szCs w:val="20"/>
          <w:lang w:val="nl-NL"/>
        </w:rPr>
      </w:pPr>
      <w:proofErr w:type="spellStart"/>
      <w:r w:rsidRPr="00682DF3">
        <w:rPr>
          <w:rFonts w:ascii="Arial" w:hAnsi="Arial" w:cs="Arial"/>
          <w:b/>
          <w:bCs/>
          <w:sz w:val="20"/>
          <w:szCs w:val="20"/>
        </w:rPr>
        <w:t>Bijzonderheden</w:t>
      </w:r>
      <w:proofErr w:type="spellEnd"/>
    </w:p>
    <w:tbl>
      <w:tblPr>
        <w:tblStyle w:val="Tabelraster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82DF3" w:rsidRPr="00682DF3" w14:paraId="0BDF4E12" w14:textId="77777777" w:rsidTr="00682DF3">
        <w:tc>
          <w:tcPr>
            <w:tcW w:w="8897" w:type="dxa"/>
          </w:tcPr>
          <w:p w14:paraId="2DAB26FF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03D077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D258D9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F7CCBB" w14:textId="77777777" w:rsid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29DB0A" w14:textId="77777777" w:rsidR="004352DD" w:rsidRDefault="00435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6BC872" w14:textId="77777777" w:rsidR="004352DD" w:rsidRDefault="00435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D7A04B" w14:textId="77777777" w:rsidR="004352DD" w:rsidRDefault="004352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61382E" w14:textId="77777777" w:rsidR="00682DF3" w:rsidRPr="00682DF3" w:rsidRDefault="00682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7BF679" w14:textId="77777777" w:rsidR="00682DF3" w:rsidRPr="00682DF3" w:rsidRDefault="00682DF3">
      <w:pPr>
        <w:rPr>
          <w:rFonts w:ascii="Arial" w:hAnsi="Arial" w:cs="Arial"/>
          <w:sz w:val="20"/>
          <w:szCs w:val="20"/>
          <w:lang w:val="nl-NL"/>
        </w:rPr>
      </w:pPr>
    </w:p>
    <w:p w14:paraId="6BE005DE" w14:textId="1819B0E6" w:rsidR="005D1B41" w:rsidRPr="00682DF3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lastRenderedPageBreak/>
        <w:t xml:space="preserve">Verrekening van de </w:t>
      </w:r>
      <w:proofErr w:type="spellStart"/>
      <w:r w:rsidRPr="00682DF3">
        <w:rPr>
          <w:rFonts w:ascii="Arial" w:hAnsi="Arial" w:cs="Arial"/>
          <w:sz w:val="20"/>
          <w:szCs w:val="20"/>
          <w:lang w:val="nl-NL"/>
        </w:rPr>
        <w:t>Nanodrill</w:t>
      </w:r>
      <w:proofErr w:type="spellEnd"/>
      <w:r w:rsidRPr="00682DF3">
        <w:rPr>
          <w:rFonts w:ascii="Arial" w:hAnsi="Arial" w:cs="Arial"/>
          <w:sz w:val="20"/>
          <w:szCs w:val="20"/>
          <w:lang w:val="nl-NL"/>
        </w:rPr>
        <w:t xml:space="preserve"> kan per 1 mei 2026 op de aangegeven tijdelijke </w:t>
      </w:r>
      <w:proofErr w:type="spellStart"/>
      <w:r w:rsidRPr="00682DF3">
        <w:rPr>
          <w:rFonts w:ascii="Arial" w:hAnsi="Arial" w:cs="Arial"/>
          <w:sz w:val="20"/>
          <w:szCs w:val="20"/>
          <w:lang w:val="nl-NL"/>
        </w:rPr>
        <w:t>bestekspost</w:t>
      </w:r>
      <w:proofErr w:type="spellEnd"/>
      <w:r w:rsidRPr="00682DF3">
        <w:rPr>
          <w:rFonts w:ascii="Arial" w:hAnsi="Arial" w:cs="Arial"/>
          <w:sz w:val="20"/>
          <w:szCs w:val="20"/>
          <w:lang w:val="nl-NL"/>
        </w:rPr>
        <w:t xml:space="preserve"> 160999.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61"/>
        <w:gridCol w:w="1749"/>
        <w:gridCol w:w="1358"/>
        <w:gridCol w:w="1425"/>
        <w:gridCol w:w="1305"/>
        <w:gridCol w:w="1332"/>
      </w:tblGrid>
      <w:tr w:rsidR="005D1B41" w:rsidRPr="00682DF3" w14:paraId="0E220657" w14:textId="77777777" w:rsidTr="00682DF3">
        <w:tc>
          <w:tcPr>
            <w:tcW w:w="1471" w:type="dxa"/>
          </w:tcPr>
          <w:p w14:paraId="0C4E1268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2DF3">
              <w:rPr>
                <w:rFonts w:ascii="Arial" w:hAnsi="Arial" w:cs="Arial"/>
                <w:sz w:val="20"/>
                <w:szCs w:val="20"/>
              </w:rPr>
              <w:t>Omschrijving</w:t>
            </w:r>
            <w:proofErr w:type="spellEnd"/>
          </w:p>
        </w:tc>
        <w:tc>
          <w:tcPr>
            <w:tcW w:w="1760" w:type="dxa"/>
          </w:tcPr>
          <w:p w14:paraId="2A24E3E5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Toepassing</w:t>
            </w:r>
          </w:p>
        </w:tc>
        <w:tc>
          <w:tcPr>
            <w:tcW w:w="1408" w:type="dxa"/>
          </w:tcPr>
          <w:p w14:paraId="64477FF0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36" w:type="dxa"/>
          </w:tcPr>
          <w:p w14:paraId="2603F96C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Hoeveelheid</w:t>
            </w:r>
          </w:p>
        </w:tc>
        <w:tc>
          <w:tcPr>
            <w:tcW w:w="1385" w:type="dxa"/>
          </w:tcPr>
          <w:p w14:paraId="018478E8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Prijs (€)</w:t>
            </w:r>
          </w:p>
        </w:tc>
        <w:tc>
          <w:tcPr>
            <w:tcW w:w="1396" w:type="dxa"/>
          </w:tcPr>
          <w:p w14:paraId="521F197F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Totaal (€)</w:t>
            </w:r>
          </w:p>
        </w:tc>
      </w:tr>
      <w:tr w:rsidR="005D1B41" w:rsidRPr="00682DF3" w14:paraId="24C3F114" w14:textId="77777777" w:rsidTr="00682DF3">
        <w:tc>
          <w:tcPr>
            <w:tcW w:w="1471" w:type="dxa"/>
          </w:tcPr>
          <w:p w14:paraId="4A59F772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Nanodrill excl. buis</w:t>
            </w:r>
          </w:p>
        </w:tc>
        <w:tc>
          <w:tcPr>
            <w:tcW w:w="1760" w:type="dxa"/>
          </w:tcPr>
          <w:p w14:paraId="7876A0F5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Minigraver ≥1,8t</w:t>
            </w:r>
          </w:p>
        </w:tc>
        <w:tc>
          <w:tcPr>
            <w:tcW w:w="1408" w:type="dxa"/>
          </w:tcPr>
          <w:p w14:paraId="7A09E151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vast</w:t>
            </w:r>
          </w:p>
        </w:tc>
        <w:tc>
          <w:tcPr>
            <w:tcW w:w="1436" w:type="dxa"/>
          </w:tcPr>
          <w:p w14:paraId="6815EC9D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C233D8B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EFCD6A9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41" w:rsidRPr="00682DF3" w14:paraId="6C60AD67" w14:textId="77777777" w:rsidTr="00682DF3">
        <w:tc>
          <w:tcPr>
            <w:tcW w:w="1471" w:type="dxa"/>
          </w:tcPr>
          <w:p w14:paraId="0C046463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8BCE75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Machineformaat 3004</w:t>
            </w:r>
          </w:p>
        </w:tc>
        <w:tc>
          <w:tcPr>
            <w:tcW w:w="1408" w:type="dxa"/>
          </w:tcPr>
          <w:p w14:paraId="517C2396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436" w:type="dxa"/>
          </w:tcPr>
          <w:p w14:paraId="226E1D77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56D2E40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8944D26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41" w:rsidRPr="00682DF3" w14:paraId="0B14732C" w14:textId="77777777" w:rsidTr="00682DF3">
        <w:tc>
          <w:tcPr>
            <w:tcW w:w="1471" w:type="dxa"/>
          </w:tcPr>
          <w:p w14:paraId="53E93956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Nanodrill rups excl. buis</w:t>
            </w:r>
          </w:p>
        </w:tc>
        <w:tc>
          <w:tcPr>
            <w:tcW w:w="1760" w:type="dxa"/>
          </w:tcPr>
          <w:p w14:paraId="354967E4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Minigraver ≥3,8t / rups</w:t>
            </w:r>
          </w:p>
        </w:tc>
        <w:tc>
          <w:tcPr>
            <w:tcW w:w="1408" w:type="dxa"/>
          </w:tcPr>
          <w:p w14:paraId="5C2372E3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vast</w:t>
            </w:r>
          </w:p>
        </w:tc>
        <w:tc>
          <w:tcPr>
            <w:tcW w:w="1436" w:type="dxa"/>
          </w:tcPr>
          <w:p w14:paraId="56FB5F3B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04814270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DDE7AA8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41" w:rsidRPr="00682DF3" w14:paraId="1132C0E4" w14:textId="77777777" w:rsidTr="00682DF3">
        <w:tc>
          <w:tcPr>
            <w:tcW w:w="1471" w:type="dxa"/>
          </w:tcPr>
          <w:p w14:paraId="2A932771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A5CE653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Machineformaat 5060 of vergelijkbaar</w:t>
            </w:r>
          </w:p>
        </w:tc>
        <w:tc>
          <w:tcPr>
            <w:tcW w:w="1408" w:type="dxa"/>
          </w:tcPr>
          <w:p w14:paraId="08FCFAE9" w14:textId="77777777" w:rsidR="005D1B41" w:rsidRPr="00682DF3" w:rsidRDefault="009C7DAB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variabel</w:t>
            </w:r>
          </w:p>
        </w:tc>
        <w:tc>
          <w:tcPr>
            <w:tcW w:w="1436" w:type="dxa"/>
          </w:tcPr>
          <w:p w14:paraId="6C3280AD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87F6A5A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B1FE21F" w14:textId="77777777" w:rsidR="005D1B41" w:rsidRPr="00682DF3" w:rsidRDefault="005D1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340FE7" w14:textId="77777777" w:rsidR="00682DF3" w:rsidRPr="00682DF3" w:rsidRDefault="00682DF3">
      <w:pPr>
        <w:rPr>
          <w:rFonts w:ascii="Arial" w:hAnsi="Arial" w:cs="Arial"/>
          <w:sz w:val="20"/>
          <w:szCs w:val="20"/>
          <w:lang w:val="nl-NL"/>
        </w:rPr>
      </w:pPr>
    </w:p>
    <w:p w14:paraId="7378A75F" w14:textId="77777777" w:rsidR="00682DF3" w:rsidRPr="00682DF3" w:rsidRDefault="00682DF3">
      <w:pPr>
        <w:rPr>
          <w:rFonts w:ascii="Arial" w:hAnsi="Arial" w:cs="Arial"/>
          <w:sz w:val="20"/>
          <w:szCs w:val="20"/>
          <w:lang w:val="nl-NL"/>
        </w:rPr>
      </w:pPr>
    </w:p>
    <w:p w14:paraId="510756C0" w14:textId="77777777" w:rsidR="00682DF3" w:rsidRPr="00682DF3" w:rsidRDefault="00682DF3">
      <w:pPr>
        <w:rPr>
          <w:rFonts w:ascii="Arial" w:hAnsi="Arial" w:cs="Arial"/>
          <w:sz w:val="20"/>
          <w:szCs w:val="20"/>
          <w:lang w:val="nl-NL"/>
        </w:rPr>
      </w:pPr>
    </w:p>
    <w:p w14:paraId="5A05BC90" w14:textId="77777777" w:rsidR="00682DF3" w:rsidRPr="00682DF3" w:rsidRDefault="00682DF3">
      <w:pPr>
        <w:rPr>
          <w:rFonts w:ascii="Arial" w:hAnsi="Arial" w:cs="Arial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55"/>
        <w:gridCol w:w="2176"/>
        <w:gridCol w:w="2073"/>
        <w:gridCol w:w="2026"/>
      </w:tblGrid>
      <w:tr w:rsidR="00682DF3" w:rsidRPr="00682DF3" w14:paraId="4AECA277" w14:textId="77777777">
        <w:tc>
          <w:tcPr>
            <w:tcW w:w="2402" w:type="dxa"/>
          </w:tcPr>
          <w:p w14:paraId="13801D19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2DF3">
              <w:rPr>
                <w:rFonts w:ascii="Arial" w:hAnsi="Arial" w:cs="Arial"/>
                <w:sz w:val="20"/>
                <w:szCs w:val="20"/>
              </w:rPr>
              <w:t>Buislevering</w:t>
            </w:r>
            <w:proofErr w:type="spellEnd"/>
          </w:p>
        </w:tc>
        <w:tc>
          <w:tcPr>
            <w:tcW w:w="2237" w:type="dxa"/>
          </w:tcPr>
          <w:p w14:paraId="34E90F1D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  <w:r w:rsidRPr="00682DF3">
              <w:rPr>
                <w:rFonts w:ascii="Arial" w:hAnsi="Arial" w:cs="Arial"/>
                <w:sz w:val="20"/>
                <w:szCs w:val="20"/>
              </w:rPr>
              <w:t>Aantal meters</w:t>
            </w:r>
          </w:p>
        </w:tc>
        <w:tc>
          <w:tcPr>
            <w:tcW w:w="2134" w:type="dxa"/>
          </w:tcPr>
          <w:p w14:paraId="6BF5ACDD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2DF3">
              <w:rPr>
                <w:rFonts w:ascii="Arial" w:hAnsi="Arial" w:cs="Arial"/>
                <w:sz w:val="20"/>
                <w:szCs w:val="20"/>
              </w:rPr>
              <w:t>Prijs</w:t>
            </w:r>
            <w:proofErr w:type="spellEnd"/>
            <w:r w:rsidRPr="00682DF3">
              <w:rPr>
                <w:rFonts w:ascii="Arial" w:hAnsi="Arial" w:cs="Arial"/>
                <w:sz w:val="20"/>
                <w:szCs w:val="20"/>
              </w:rPr>
              <w:t xml:space="preserve"> per meter (€)</w:t>
            </w:r>
          </w:p>
        </w:tc>
        <w:tc>
          <w:tcPr>
            <w:tcW w:w="2083" w:type="dxa"/>
          </w:tcPr>
          <w:p w14:paraId="4AF5989D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2DF3">
              <w:rPr>
                <w:rFonts w:ascii="Arial" w:hAnsi="Arial" w:cs="Arial"/>
                <w:sz w:val="20"/>
                <w:szCs w:val="20"/>
              </w:rPr>
              <w:t>Totaal</w:t>
            </w:r>
            <w:proofErr w:type="spellEnd"/>
            <w:r w:rsidRPr="00682DF3">
              <w:rPr>
                <w:rFonts w:ascii="Arial" w:hAnsi="Arial" w:cs="Arial"/>
                <w:sz w:val="20"/>
                <w:szCs w:val="20"/>
              </w:rPr>
              <w:t xml:space="preserve"> (€)</w:t>
            </w:r>
          </w:p>
        </w:tc>
      </w:tr>
      <w:tr w:rsidR="00682DF3" w:rsidRPr="00682DF3" w14:paraId="6451DA4B" w14:textId="77777777">
        <w:tc>
          <w:tcPr>
            <w:tcW w:w="2402" w:type="dxa"/>
          </w:tcPr>
          <w:p w14:paraId="73218A7E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14:paraId="68CAE6C0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4B035201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596DCCAC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DF3" w:rsidRPr="00682DF3" w14:paraId="7686CC6B" w14:textId="77777777">
        <w:tc>
          <w:tcPr>
            <w:tcW w:w="2402" w:type="dxa"/>
          </w:tcPr>
          <w:p w14:paraId="33305A18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14:paraId="60FD254E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6A8D1253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4104F70F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DF3" w:rsidRPr="00682DF3" w14:paraId="01BBB48B" w14:textId="77777777">
        <w:tc>
          <w:tcPr>
            <w:tcW w:w="2402" w:type="dxa"/>
          </w:tcPr>
          <w:p w14:paraId="2C5D1A23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14:paraId="0AC06E89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135D2BA1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85F7941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DF3" w:rsidRPr="00682DF3" w14:paraId="3762AA83" w14:textId="77777777">
        <w:tc>
          <w:tcPr>
            <w:tcW w:w="2402" w:type="dxa"/>
          </w:tcPr>
          <w:p w14:paraId="1909EAC7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14:paraId="2C808334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59362121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0CA1D485" w14:textId="77777777" w:rsidR="00682DF3" w:rsidRPr="00682DF3" w:rsidRDefault="00682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DB39B" w14:textId="77777777" w:rsidR="00682DF3" w:rsidRPr="00682DF3" w:rsidRDefault="00682DF3">
      <w:pPr>
        <w:rPr>
          <w:rFonts w:ascii="Arial" w:hAnsi="Arial" w:cs="Arial"/>
          <w:sz w:val="20"/>
          <w:szCs w:val="20"/>
          <w:lang w:val="nl-NL"/>
        </w:rPr>
      </w:pPr>
    </w:p>
    <w:p w14:paraId="130D700C" w14:textId="77777777" w:rsidR="00A42000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t>Dit document hoort deel uit te maken van het projectdossier.</w:t>
      </w:r>
      <w:r w:rsidR="00A42000">
        <w:rPr>
          <w:rFonts w:ascii="Arial" w:hAnsi="Arial" w:cs="Arial"/>
          <w:sz w:val="20"/>
          <w:szCs w:val="20"/>
          <w:lang w:val="nl-NL"/>
        </w:rPr>
        <w:t xml:space="preserve">    </w:t>
      </w:r>
    </w:p>
    <w:p w14:paraId="7E2B6FF6" w14:textId="7650C11D" w:rsidR="005D1B41" w:rsidRPr="00682DF3" w:rsidRDefault="009C7DAB" w:rsidP="00A42000">
      <w:pPr>
        <w:ind w:left="5760"/>
        <w:rPr>
          <w:rFonts w:ascii="Arial" w:hAnsi="Arial" w:cs="Arial"/>
          <w:sz w:val="20"/>
          <w:szCs w:val="20"/>
          <w:lang w:val="nl-NL"/>
        </w:rPr>
      </w:pPr>
      <w:r w:rsidRPr="00A42000">
        <w:rPr>
          <w:rFonts w:ascii="Arial" w:hAnsi="Arial" w:cs="Arial"/>
          <w:b/>
          <w:bCs/>
          <w:sz w:val="20"/>
          <w:szCs w:val="20"/>
          <w:lang w:val="nl-NL"/>
        </w:rPr>
        <w:t>Totaalprijs: €</w:t>
      </w:r>
    </w:p>
    <w:p w14:paraId="532F98D3" w14:textId="4973B0C1" w:rsidR="005D1B41" w:rsidRPr="00A42000" w:rsidRDefault="009C7DAB">
      <w:pPr>
        <w:rPr>
          <w:rFonts w:ascii="Arial" w:hAnsi="Arial" w:cs="Arial"/>
          <w:sz w:val="20"/>
          <w:szCs w:val="20"/>
          <w:lang w:val="nl-NL"/>
        </w:rPr>
      </w:pPr>
      <w:r w:rsidRPr="00682DF3">
        <w:rPr>
          <w:rFonts w:ascii="Arial" w:hAnsi="Arial" w:cs="Arial"/>
          <w:sz w:val="20"/>
          <w:szCs w:val="20"/>
          <w:lang w:val="nl-NL"/>
        </w:rPr>
        <w:t xml:space="preserve">Uitvraag Format </w:t>
      </w:r>
      <w:proofErr w:type="spellStart"/>
      <w:r w:rsidRPr="00682DF3">
        <w:rPr>
          <w:rFonts w:ascii="Arial" w:hAnsi="Arial" w:cs="Arial"/>
          <w:sz w:val="20"/>
          <w:szCs w:val="20"/>
          <w:lang w:val="nl-NL"/>
        </w:rPr>
        <w:t>Nanodrill</w:t>
      </w:r>
      <w:proofErr w:type="spellEnd"/>
      <w:r w:rsidRPr="00682DF3">
        <w:rPr>
          <w:rFonts w:ascii="Arial" w:hAnsi="Arial" w:cs="Arial"/>
          <w:sz w:val="20"/>
          <w:szCs w:val="20"/>
          <w:lang w:val="nl-NL"/>
        </w:rPr>
        <w:t xml:space="preserve"> V 1.0 definitief 20260420</w:t>
      </w:r>
      <w:r w:rsidR="00A42000">
        <w:rPr>
          <w:rFonts w:ascii="Arial" w:hAnsi="Arial" w:cs="Arial"/>
          <w:sz w:val="20"/>
          <w:szCs w:val="20"/>
          <w:lang w:val="nl-NL"/>
        </w:rPr>
        <w:t xml:space="preserve">                                                     </w:t>
      </w:r>
      <w:r w:rsidRPr="00A42000">
        <w:rPr>
          <w:rFonts w:ascii="Arial" w:hAnsi="Arial" w:cs="Arial"/>
          <w:sz w:val="20"/>
          <w:szCs w:val="20"/>
          <w:lang w:val="nl-NL"/>
        </w:rPr>
        <w:t>Blad 1 van 1</w:t>
      </w:r>
    </w:p>
    <w:sectPr w:rsidR="005D1B41" w:rsidRPr="00A42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226997">
    <w:abstractNumId w:val="8"/>
  </w:num>
  <w:num w:numId="2" w16cid:durableId="717172608">
    <w:abstractNumId w:val="6"/>
  </w:num>
  <w:num w:numId="3" w16cid:durableId="1947032354">
    <w:abstractNumId w:val="5"/>
  </w:num>
  <w:num w:numId="4" w16cid:durableId="458492458">
    <w:abstractNumId w:val="4"/>
  </w:num>
  <w:num w:numId="5" w16cid:durableId="2126806780">
    <w:abstractNumId w:val="7"/>
  </w:num>
  <w:num w:numId="6" w16cid:durableId="1658924693">
    <w:abstractNumId w:val="3"/>
  </w:num>
  <w:num w:numId="7" w16cid:durableId="1016728916">
    <w:abstractNumId w:val="2"/>
  </w:num>
  <w:num w:numId="8" w16cid:durableId="691995890">
    <w:abstractNumId w:val="1"/>
  </w:num>
  <w:num w:numId="9" w16cid:durableId="149706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0BC7"/>
    <w:rsid w:val="004055B1"/>
    <w:rsid w:val="004352DD"/>
    <w:rsid w:val="005D1B41"/>
    <w:rsid w:val="00682DF3"/>
    <w:rsid w:val="008E7537"/>
    <w:rsid w:val="00932E08"/>
    <w:rsid w:val="009C7DAB"/>
    <w:rsid w:val="00A42000"/>
    <w:rsid w:val="00A936A5"/>
    <w:rsid w:val="00AA1D8D"/>
    <w:rsid w:val="00B47730"/>
    <w:rsid w:val="00CB0664"/>
    <w:rsid w:val="00DC66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8732B"/>
  <w14:defaultImageDpi w14:val="300"/>
  <w15:docId w15:val="{3A81FD8E-27E5-494F-82E9-B83C1413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1104</Characters>
  <Application>Microsoft Office Word</Application>
  <DocSecurity>0</DocSecurity>
  <Lines>113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Huurneman</dc:creator>
  <cp:keywords/>
  <dc:description/>
  <cp:lastModifiedBy>Berry van Leeuwen</cp:lastModifiedBy>
  <cp:revision>3</cp:revision>
  <dcterms:created xsi:type="dcterms:W3CDTF">2026-05-21T08:25:00Z</dcterms:created>
  <dcterms:modified xsi:type="dcterms:W3CDTF">2026-05-21T08:25:00Z</dcterms:modified>
  <cp:category/>
</cp:coreProperties>
</file>